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肾小球肾炎与尿路感染</w:t>
      </w:r>
    </w:p>
    <w:p>
      <w:r>
        <w:rPr>
          <w:rFonts w:ascii="宋体" w:hAnsi="宋体" w:eastAsia="宋体"/>
          <w:sz w:val="24"/>
        </w:rPr>
        <w:t>汪关煜，江永娣著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肾小球肾炎与尿路感染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汪关煜，江永娣著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本书出售、求购地址：https://www.jiaokey.com/book/detail/11514653.html</w:t>
      </w:r>
    </w:p>
    <w:p>
      <w:r>
        <w:t>更多相关图书推荐：https://www.jiaokey.com</w:t>
      </w:r>
    </w:p>
    <w:p>
      <w:r>
        <w:t>汪关煜，江永娣著 其他作品：https://www.jiaokey.com/tag/汪关煜，江永娣著.html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关键词搜索：https://www.jiaokey.com/tag/肾小球肾炎与尿路感染.html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