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迈向健美的第一步  防治先天性的畸形</w:t>
      </w:r>
    </w:p>
    <w:p>
      <w:r>
        <w:rPr>
          <w:rFonts w:ascii="宋体" w:hAnsi="宋体" w:eastAsia="宋体"/>
          <w:sz w:val="24"/>
        </w:rPr>
        <w:t>姚德鸿著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迈向健美的第一步  防治先天性的畸形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本书出售、求购地址：https://www.jiaokey.com/book/detail/11514641.html</w:t>
      </w:r>
    </w:p>
    <w:p>
      <w:r>
        <w:t>更多相关图书推荐：https://www.jiaokey.com</w:t>
      </w:r>
    </w:p>
    <w:p>
      <w:r>
        <w:t>姚德鸿著 其他作品：https://www.jiaokey.com/tag/姚德鸿著.html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关键词搜索：https://www.jiaokey.com/tag/迈向健美的第一步  防治先天性的畸形.html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