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书名：胸心外科手术规范及典型病例点评</w:t>
      </w:r>
    </w:p>
    <w:p>
      <w:r>
        <w:t>作者：郭兰敏等主编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总页数：454</w:t>
      </w:r>
    </w:p>
    <w:p>
      <w:r>
        <w:t>更多请访问教客网: www.jiaokey.com</w:t>
      </w:r>
    </w:p>
    <w:p>
      <w:r>
        <w:t>胸心外科手术规范及典型病例点评 评论地址：https://www.jiaokey.com/book/detail/11514632.html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