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高中会考标准  高一年级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高中会考标准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本书出售、求购地址：https://www.jiaokey.com/book/detail/11514608.html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关键词搜索：https://www.jiaokey.com/tag/高中会考标准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