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中学生体育卫生保健</w:t>
      </w:r>
    </w:p>
    <w:p>
      <w:r>
        <w:rPr>
          <w:rFonts w:ascii="宋体" w:hAnsi="宋体" w:eastAsia="宋体"/>
          <w:sz w:val="24"/>
        </w:rPr>
        <w:t>黄绍勤，张兆斌，王凤珠，向自务等编著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中学生体育卫生保健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黄绍勤，张兆斌，王凤珠，向自务等编著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本书出售、求购地址：https://www.jiaokey.com/book/detail/11514599.html</w:t>
      </w:r>
    </w:p>
    <w:p>
      <w:r>
        <w:t>更多相关图书推荐：https://www.jiaokey.com</w:t>
      </w:r>
    </w:p>
    <w:p>
      <w:r>
        <w:t>黄绍勤，张兆斌，王凤珠，向自务等编著 其他作品：https://www.jiaokey.com/tag/黄绍勤，张兆斌，王凤珠，向自务等编著.html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关键词搜索：https://www.jiaokey.com/tag/中学生体育卫生保健.html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