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全日制十年制学校高中课本  英语基础训练  第2册</w:t>
      </w:r>
    </w:p>
    <w:p>
      <w:r>
        <w:rPr>
          <w:rFonts w:ascii="宋体" w:hAnsi="宋体" w:eastAsia="宋体"/>
          <w:sz w:val="24"/>
        </w:rPr>
        <w:t>烟台市教学研究室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全日制十年制学校高中课本  英语基础训练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本书出售、求购地址：https://www.jiaokey.com/book/detail/11514572.html</w:t>
      </w:r>
    </w:p>
    <w:p>
      <w:r>
        <w:t>更多相关图书推荐：https://www.jiaokey.com</w:t>
      </w:r>
    </w:p>
    <w:p>
      <w:r>
        <w:t>烟台市教学研究室 其他作品：https://www.jiaokey.com/tag/烟台市教学研究室.html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关键词搜索：https://www.jiaokey.com/tag/全日制十年制学校高中课本  英语基础训练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