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初中英语综合能力训练</w:t>
      </w:r>
    </w:p>
    <w:p>
      <w:r>
        <w:rPr>
          <w:rFonts w:ascii="宋体" w:hAnsi="宋体" w:eastAsia="宋体"/>
          <w:sz w:val="24"/>
        </w:rPr>
        <w:t>杨二春，徐武彬编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初中英语综合能力训练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杨二春，徐武彬编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本书出售、求购地址：https://www.jiaokey.com/book/detail/11514565.html</w:t>
      </w:r>
    </w:p>
    <w:p>
      <w:r>
        <w:t>更多相关图书推荐：https://www.jiaokey.com</w:t>
      </w:r>
    </w:p>
    <w:p>
      <w:r>
        <w:t>杨二春，徐武彬编 其他作品：https://www.jiaokey.com/tag/杨二春，徐武彬编.html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关键词搜索：https://www.jiaokey.com/tag/初中英语综合能力训练.html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