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中学生说辩趣谈</w:t>
      </w:r>
    </w:p>
    <w:p>
      <w:r>
        <w:rPr>
          <w:rFonts w:ascii="宋体" w:hAnsi="宋体" w:eastAsia="宋体"/>
          <w:sz w:val="24"/>
        </w:rPr>
        <w:t>高玲，段轩如编著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中学生说辩趣谈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高玲，段轩如编著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辩论-口才学(学科: 中学 学科: 课外读物) 口才学-辩论(学科: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本书出售、求购地址：https://www.jiaokey.com/book/detail/11514530.html</w:t>
      </w:r>
    </w:p>
    <w:p>
      <w:r>
        <w:t>更多相关图书推荐：https://www.jiaokey.com</w:t>
      </w:r>
    </w:p>
    <w:p>
      <w:r>
        <w:t>高玲，段轩如编著 其他作品：https://www.jiaokey.com/tag/高玲，段轩如编著.html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关键词搜索：https://www.jiaokey.com/tag/辩论-口才学(学科: 中学 学科: 课外读物) 口才学-辩论(学科: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