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20世纪中国文学名作中学生导读本  散文卷  2</w:t>
      </w:r>
    </w:p>
    <w:p>
      <w:r>
        <w:rPr>
          <w:rFonts w:ascii="宋体" w:hAnsi="宋体" w:eastAsia="宋体"/>
          <w:sz w:val="24"/>
        </w:rPr>
        <w:t>钱理群主编；倪文尖点评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20世纪中国文学名作中学生导读本  散文卷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钱理群主编；倪文尖点评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本书出售、求购地址：https://www.jiaokey.com/book/detail/11514510.html</w:t>
      </w:r>
    </w:p>
    <w:p>
      <w:r>
        <w:t>更多相关图书推荐：https://www.jiaokey.com</w:t>
      </w:r>
    </w:p>
    <w:p>
      <w:r>
        <w:t>钱理群主编；倪文尖点评 其他作品：https://www.jiaokey.com/tag/钱理群主编；倪文尖点评.html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关键词搜索：https://www.jiaokey.com/tag/20世纪中国文学名作中学生导读本  散文卷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