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新编初中古诗文译注评析</w:t>
      </w:r>
    </w:p>
    <w:p>
      <w:r>
        <w:rPr>
          <w:rFonts w:ascii="宋体" w:hAnsi="宋体" w:eastAsia="宋体"/>
          <w:sz w:val="24"/>
        </w:rPr>
        <w:t>陈文高主编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44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新编初中古诗文译注评析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古典散文(地点: 中国 学科: 初中 学科: 教学参考资料) 古典诗歌(地点: 中国 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本书出售、求购地址：https://www.jiaokey.com/book/detail/11514467.html</w:t>
      </w:r>
    </w:p>
    <w:p>
      <w:r>
        <w:t>更多相关图书推荐：https://www.jiaokey.com</w:t>
      </w:r>
    </w:p>
    <w:p>
      <w:r>
        <w:t>陈文高主编 其他作品：https://www.jiaokey.com/tag/陈文高主编.html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关键词搜索：https://www.jiaokey.com/tag/古典散文(地点: 中国 学科: 初中 学科: 教学参考资料) 古典诗歌(地点: 中国 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