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少儿实用手风琴伴奏指导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少儿实用手风琴伴奏指导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本书出售、求购地址：https://www.jiaokey.com/book/detail/11514457.html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关键词搜索：https://www.jiaokey.com/tag/少儿实用手风琴伴奏指导.html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