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新编高中总复习导论  英语知识概要与能力训练</w:t>
      </w:r>
    </w:p>
    <w:p>
      <w:r>
        <w:rPr>
          <w:rFonts w:ascii="宋体" w:hAnsi="宋体" w:eastAsia="宋体"/>
          <w:sz w:val="24"/>
        </w:rPr>
        <w:t>刘兆义主编；刘兆义，沈启智，邵树人，杨方正，张庆圭，张冰梅，庞金鳌，谢华之，粟仲贵编写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新编高中总复习导论  英语知识概要与能力训练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刘兆义主编；刘兆义，沈启智，邵树人，杨方正，张庆圭，张冰梅，庞金鳌，谢华之，粟仲贵编写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本书出售、求购地址：https://www.jiaokey.com/book/detail/11514379.html</w:t>
      </w:r>
    </w:p>
    <w:p>
      <w:r>
        <w:t>更多相关图书推荐：https://www.jiaokey.com</w:t>
      </w:r>
    </w:p>
    <w:p>
      <w:r>
        <w:t>刘兆义主编；刘兆义，沈启智，邵树人，杨方正，张庆圭，张冰梅，庞金鳌，谢华之，粟仲贵编写 其他作品：https://www.jiaokey.com/tag/刘兆义主编；刘兆义，沈启智，邵树人，杨方正，张庆圭，张冰梅，庞金鳌，谢华之，粟仲贵编写.html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关键词搜索：https://www.jiaokey.com/tag/新编高中总复习导论  英语知识概要与能力训练.html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