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足球场草坪管理与评估  实现世界一流竞技足球场草坪</w:t>
      </w:r>
    </w:p>
    <w:p>
      <w:r>
        <w:rPr>
          <w:rFonts w:ascii="宋体" w:hAnsi="宋体" w:eastAsia="宋体"/>
          <w:sz w:val="24"/>
        </w:rPr>
        <w:t>李树青编著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足球场草坪管理与评估  实现世界一流竞技足球场草坪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本书出售、求购地址：https://www.jiaokey.com/book/detail/11514363.html</w:t>
      </w:r>
    </w:p>
    <w:p>
      <w:r>
        <w:t>更多相关图书推荐：https://www.jiaokey.com</w:t>
      </w:r>
    </w:p>
    <w:p>
      <w:r>
        <w:t>李树青编著 其他作品：https://www.jiaokey.com/tag/李树青编著.html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关键词搜索：https://www.jiaokey.com/tag/足球场草坪管理与评估  实现世界一流竞技足球场草坪.html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