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书名：中炮对屏风马布局高招</w:t>
      </w:r>
    </w:p>
    <w:p>
      <w:r>
        <w:t>作者：王登亮，裘扬富著</w:t>
      </w:r>
    </w:p>
    <w:p>
      <w:r>
        <w:t>出版社：南昌：江西科学技术出版社</w:t>
      </w:r>
    </w:p>
    <w:p>
      <w:r>
        <w:t>出版日期：1998.09</w:t>
      </w:r>
    </w:p>
    <w:p>
      <w:r>
        <w:t>总页数：329</w:t>
      </w:r>
    </w:p>
    <w:p>
      <w:r>
        <w:t>更多请访问教客网: www.jiaokey.com</w:t>
      </w:r>
    </w:p>
    <w:p>
      <w:r>
        <w:t>中炮对屏风马布局高招 评论地址：https://www.jiaokey.com/book/detail/11514333.html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