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书名：象棋七十二诀</w:t>
      </w:r>
    </w:p>
    <w:p>
      <w:r>
        <w:t>作者：孙尔康编著</w:t>
      </w:r>
    </w:p>
    <w:p>
      <w:r>
        <w:t>出版社：上海:上海文化出版社,1995.09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象棋七十二诀 评论地址：https://www.jiaokey.com/book/detail/11514332.html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