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书名：排局野获篇</w:t>
      </w:r>
    </w:p>
    <w:p>
      <w:r>
        <w:t>作者：崔鸿传等编著</w:t>
      </w:r>
    </w:p>
    <w:p>
      <w:r>
        <w:t>出版社：北京:人民体育出版社,1992.11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排局野获篇 评论地址：https://www.jiaokey.com/book/detail/11514313.html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