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书名：哥伦布的传奇  哥伦布与中国  附：哥伦布首次西航时所带致大汗的国书</w:t>
      </w:r>
    </w:p>
    <w:p>
      <w:r>
        <w:t>作者：张至善撰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哥伦布的传奇  哥伦布与中国  附：哥伦布首次西航时所带致大汗的国书 评论地址：https://www.jiaokey.com/book/detail/11514245.html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