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追求一流  2  做个出类拔萃的人</w:t>
      </w:r>
    </w:p>
    <w:p>
      <w:r>
        <w:rPr>
          <w:rFonts w:ascii="宋体" w:hAnsi="宋体" w:eastAsia="宋体"/>
          <w:sz w:val="24"/>
        </w:rPr>
        <w:t>山崎武也著；翟东娜译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追求一流  2  做个出类拔萃的人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山崎武也著；翟东娜译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本书出售、求购地址：https://www.jiaokey.com/book/detail/11514215.html</w:t>
      </w:r>
    </w:p>
    <w:p>
      <w:r>
        <w:t>更多相关图书推荐：https://www.jiaokey.com</w:t>
      </w:r>
    </w:p>
    <w:p>
      <w:r>
        <w:t>山崎武也著；翟东娜译 其他作品：https://www.jiaokey.com/tag/山崎武也著；翟东娜译.html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关键词搜索：https://www.jiaokey.com/tag/追求一流  2  做个出类拔萃的人.html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