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从DOS走进Windows 95，Office 97，并迈入网络世界</w:t>
      </w:r>
    </w:p>
    <w:p>
      <w:r>
        <w:rPr>
          <w:rFonts w:ascii="宋体" w:hAnsi="宋体" w:eastAsia="宋体"/>
          <w:sz w:val="24"/>
        </w:rPr>
        <w:t>马秀麟等编著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从DOS走进Windows 95，Office 97，并迈入网络世界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本书出售、求购地址：https://www.jiaokey.com/book/detail/11514201.html</w:t>
      </w:r>
    </w:p>
    <w:p>
      <w:r>
        <w:t>更多相关图书推荐：https://www.jiaokey.com</w:t>
      </w:r>
    </w:p>
    <w:p>
      <w:r>
        <w:t>马秀麟等编著 其他作品：https://www.jiaokey.com/tag/马秀麟等编著.html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关键词搜索：https://www.jiaokey.com/tag/计算机应用基础 从DOS走进Windows 95，Office 97，并迈入网络世界.html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