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生物产业  21世纪的前沿产业</w:t>
      </w:r>
    </w:p>
    <w:p>
      <w:r>
        <w:rPr>
          <w:rFonts w:ascii="宋体" w:hAnsi="宋体" w:eastAsia="宋体"/>
          <w:sz w:val="24"/>
        </w:rPr>
        <w:t>蒋正华主编；唐任伍，唐流德副主编；张根发著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生物产业  21世纪的前沿产业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蒋正华主编；唐任伍，唐流德副主编；张根发著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本书出售、求购地址：https://www.jiaokey.com/book/detail/11514192.html</w:t>
      </w:r>
    </w:p>
    <w:p>
      <w:r>
        <w:t>更多相关图书推荐：https://www.jiaokey.com</w:t>
      </w:r>
    </w:p>
    <w:p>
      <w:r>
        <w:t>蒋正华主编；唐任伍，唐流德副主编；张根发著 其他作品：https://www.jiaokey.com/tag/蒋正华主编；唐任伍，唐流德副主编；张根发著.html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关键词搜索：https://www.jiaokey.com/tag/生物产业  21世纪的前沿产业.html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