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历史·现实·人生  史学的沉思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历史·现实·人生  史学的沉思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本书出售、求购地址：https://www.jiaokey.com/book/detail/11514190.html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关键词搜索：https://www.jiaokey.com/tag/历史·现实·人生  史学的沉思.html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