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书名：教育法学  附：教育法学自学考试大纲</w:t>
      </w:r>
    </w:p>
    <w:p>
      <w:r>
        <w:t>作者：全国高等教育自学考试指导委员会组编；劳凯声主编</w:t>
      </w:r>
    </w:p>
    <w:p>
      <w:r>
        <w:t>出版社：沈阳：辽宁大学出版社</w:t>
      </w:r>
    </w:p>
    <w:p>
      <w:r>
        <w:t>出版日期：2000.11</w:t>
      </w:r>
    </w:p>
    <w:p>
      <w:r>
        <w:t>总页数：491</w:t>
      </w:r>
    </w:p>
    <w:p>
      <w:r>
        <w:t>更多请访问教客网: www.jiaokey.com</w:t>
      </w:r>
    </w:p>
    <w:p>
      <w:r>
        <w:t>教育法学  附：教育法学自学考试大纲 评论地址：https://www.jiaokey.com/book/detail/11514155.html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