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郑樵评传  融会百家贯通古今</w:t>
      </w:r>
    </w:p>
    <w:p>
      <w:r>
        <w:rPr>
          <w:rFonts w:ascii="宋体" w:hAnsi="宋体" w:eastAsia="宋体"/>
          <w:sz w:val="24"/>
        </w:rPr>
        <w:t>李侃主编；吴怀祺著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郑樵评传  融会百家贯通古今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李侃主编；吴怀祺著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郑樵(学科: 评传)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本书出售、求购地址：https://www.jiaokey.com/book/detail/11514097.html</w:t>
      </w:r>
    </w:p>
    <w:p>
      <w:r>
        <w:t>更多相关图书推荐：https://www.jiaokey.com</w:t>
      </w:r>
    </w:p>
    <w:p>
      <w:r>
        <w:t>李侃主编；吴怀祺著 其他作品：https://www.jiaokey.com/tag/李侃主编；吴怀祺著.html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关键词搜索：https://www.jiaokey.com/tag/郑樵(学科: 评传).html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