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书名：寻找存在的真谛  罗洛·梅的存在主义心理学</w:t>
      </w:r>
    </w:p>
    <w:p>
      <w:r>
        <w:t>作者：车文博主编；杨韶刚著</w:t>
      </w:r>
    </w:p>
    <w:p>
      <w:r>
        <w:t>出版社：武汉:湖北教育出版社,1999.11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寻找存在的真谛  罗洛·梅的存在主义心理学 评论地址：https://www.jiaokey.com/book/detail/11514094.html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