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芬斯勒时空中的相对论及宇宙论</w:t>
      </w:r>
    </w:p>
    <w:p>
      <w:r>
        <w:rPr>
          <w:rFonts w:ascii="宋体" w:hAnsi="宋体" w:eastAsia="宋体"/>
          <w:sz w:val="24"/>
        </w:rPr>
        <w:t>曹盛林著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芬斯勒时空中的相对论及宇宙论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本书出售、求购地址：https://www.jiaokey.com/book/detail/11514068.html</w:t>
      </w:r>
    </w:p>
    <w:p>
      <w:r>
        <w:t>更多相关图书推荐：https://www.jiaokey.com</w:t>
      </w:r>
    </w:p>
    <w:p>
      <w:r>
        <w:t>曹盛林著 其他作品：https://www.jiaokey.com/tag/曹盛林著.html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关键词搜索：https://www.jiaokey.com/tag/芬斯勒时空中的相对论及宇宙论.html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