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书名：萨都剌诗词选译</w:t>
      </w:r>
    </w:p>
    <w:p>
      <w:r>
        <w:t>作者：（元）萨都&lt;font color=Red&gt;剌&lt;/font&gt;著；龙德寿译注</w:t>
      </w:r>
    </w:p>
    <w:p>
      <w:r>
        <w:t>出版社：成都:巴蜀书社,1994.07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萨都剌诗词选译 评论地址：https://www.jiaokey.com/book/detail/11514062.html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