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一流大学要有一流软环境  全国高校党委书记论坛文集</w:t>
      </w:r>
    </w:p>
    <w:p>
      <w:r>
        <w:rPr>
          <w:rFonts w:ascii="宋体" w:hAnsi="宋体" w:eastAsia="宋体"/>
          <w:sz w:val="24"/>
        </w:rPr>
        <w:t>陈文博主编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一流大学要有一流软环境  全国高校党委书记论坛文集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本书出售、求购地址：https://www.jiaokey.com/book/detail/11514053.html</w:t>
      </w:r>
    </w:p>
    <w:p>
      <w:r>
        <w:t>更多相关图书推荐：https://www.jiaokey.com</w:t>
      </w:r>
    </w:p>
    <w:p>
      <w:r>
        <w:t>陈文博主编 其他作品：https://www.jiaokey.com/tag/陈文博主编.html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关键词搜索：https://www.jiaokey.com/tag/一流大学要有一流软环境  全国高校党委书记论坛文集.html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