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北京师范大学数学系史  1915-2002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北京师范大学数学系史  1915-2002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本书出售、求购地址：https://www.jiaokey.com/book/detail/11514052.html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关键词搜索：https://www.jiaokey.com/tag/北京师范大学数学系史  1915-2002.html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