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人间词话笺证  鲁迅旧体诗详解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人间词话笺证  鲁迅旧体诗详解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人间词话(学科: 注释) 词话(文学(地点: 中国 年代: 古代) 鲁迅诗歌(学科: 注释) 人间词话 词话(文学) 鲁迅诗歌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本书出售、求购地址：https://www.jiaokey.com/book/detail/11514021.html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关键词搜索：https://www.jiaokey.com/tag/人间词话(学科: 注释) 词话(文学(地点: 中国 年代: 古代) 鲁迅诗歌(学科: 注释) 人间词话 词话(文学) 鲁迅诗歌.html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