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淡紫色之夜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淡紫色之夜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本书出售、求购地址：https://www.jiaokey.com/book/detail/11513986.html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关键词搜索：https://www.jiaokey.com/tag/淡紫色之夜.html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