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高等师范教育面向21世纪教学内容和课程体系改革成果丛书  9  物理学分卷</w:t>
      </w:r>
    </w:p>
    <w:p>
      <w:r>
        <w:rPr>
          <w:rFonts w:ascii="宋体" w:hAnsi="宋体" w:eastAsia="宋体"/>
          <w:sz w:val="24"/>
        </w:rPr>
        <w:t>教育部师范教育司组织编写；梁竹健，刘武主编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高等师范教育面向21世纪教学内容和课程体系改革成果丛书  9  物理学分卷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教育部师范教育司组织编写；梁竹健，刘武主编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本书出售、求购地址：https://www.jiaokey.com/book/detail/11513958.html</w:t>
      </w:r>
    </w:p>
    <w:p>
      <w:r>
        <w:t>更多相关图书推荐：https://www.jiaokey.com</w:t>
      </w:r>
    </w:p>
    <w:p>
      <w:r>
        <w:t>教育部师范教育司组织编写；梁竹健，刘武主编 其他作品：https://www.jiaokey.com/tag/教育部师范教育司组织编写；梁竹健，刘武主编.html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关键词搜索：https://www.jiaokey.com/tag/高等师范教育面向21世纪教学内容和课程体系改革成果丛书  9  物理学分卷.html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