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坚忍不拔的革命家黄道  纪念黄道诞辰一百周年文集</w:t>
      </w:r>
    </w:p>
    <w:p>
      <w:r>
        <w:rPr>
          <w:rFonts w:ascii="宋体" w:hAnsi="宋体" w:eastAsia="宋体"/>
          <w:sz w:val="24"/>
        </w:rPr>
        <w:t>叶春太等主编；中共上饶地委党史工作办公室等编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3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坚忍不拔的革命家黄道  纪念黄道诞辰一百周年文集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叶春太等主编；中共上饶地委党史工作办公室等编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黄道 黄道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本书出售、求购地址：https://www.jiaokey.com/book/detail/11513944.html</w:t>
      </w:r>
    </w:p>
    <w:p>
      <w:r>
        <w:t>更多相关图书推荐：https://www.jiaokey.com</w:t>
      </w:r>
    </w:p>
    <w:p>
      <w:r>
        <w:t>叶春太等主编；中共上饶地委党史工作办公室等编 其他作品：https://www.jiaokey.com/tag/叶春太等主编；中共上饶地委党史工作办公室等编.html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关键词搜索：https://www.jiaokey.com/tag/黄道 黄道.html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