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长恨歌及同题材诗详解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长恨歌及同题材诗详解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本书出售、求购地址：https://www.jiaokey.com/book/detail/11513919.html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关键词搜索：https://www.jiaokey.com/tag/长恨歌及同题材诗详解.html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