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李煜  李清照词详解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李煜  李清照词详解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本书出售、求购地址：https://www.jiaokey.com/book/detail/11513918.html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关键词搜索：https://www.jiaokey.com/tag/李煜  李清照词详解.html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