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书名：做合格的领导者</w:t>
      </w:r>
    </w:p>
    <w:p>
      <w:r>
        <w:t>作者：李开鼎著</w:t>
      </w:r>
    </w:p>
    <w:p>
      <w:r>
        <w:t>出版社：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做合格的领导者 评论地址：https://www.jiaokey.com/book/detail/11513901.html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