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书名：石林摄影50年：杨春洲石林摄影集萃</w:t>
      </w:r>
    </w:p>
    <w:p>
      <w:r>
        <w:t>作者：杨春洲著；王光华主编；杜志远，王富昌副主编</w:t>
      </w:r>
    </w:p>
    <w:p>
      <w:r>
        <w:t>出版社：昆明：云南民族出版社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石林摄影50年：杨春洲石林摄影集萃 评论地址：https://www.jiaokey.com/book/detail/11513882.html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