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书名：《安塞资源与环境系列图》说明书  黄土高原遥感调查研究</w:t>
      </w:r>
    </w:p>
    <w:p>
      <w:r>
        <w:t>作者:中国科学院国家计划委员会自然资源综合考察委员会，中国科学院遥感应用研究所，全国高校联合遥感技术应用研究中心编</w:t>
      </w:r>
    </w:p>
    <w:p>
      <w:r>
        <w:t>出版社:北京：测绘出版社</w:t>
      </w:r>
    </w:p>
    <w:p>
      <w:r>
        <w:t>出版日期：1988.12</w:t>
      </w:r>
    </w:p>
    <w:p>
      <w:r>
        <w:t>总页数：84</w:t>
      </w:r>
    </w:p>
    <w:p>
      <w:r>
        <w:t>更多请访问教客网:www.jiaokey.com</w:t>
      </w:r>
    </w:p>
    <w:p>
      <w:r>
        <w:t>《安塞资源与环境系列图》说明书  黄土高原遥感调查研究评论地址：https://www.jiaokey.com/book/detail/11513880.html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