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人类不能单独存在  环境与环境保护</w:t>
      </w:r>
    </w:p>
    <w:p>
      <w:r>
        <w:rPr>
          <w:rFonts w:ascii="宋体" w:hAnsi="宋体" w:eastAsia="宋体"/>
          <w:sz w:val="24"/>
        </w:rPr>
        <w:t>毕军等编写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人类不能单独存在  环境与环境保护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本书出售、求购地址：https://www.jiaokey.com/book/detail/11513844.html</w:t>
      </w:r>
    </w:p>
    <w:p>
      <w:r>
        <w:t>更多相关图书推荐：https://www.jiaokey.com</w:t>
      </w:r>
    </w:p>
    <w:p>
      <w:r>
        <w:t>毕军等编写 其他作品：https://www.jiaokey.com/tag/毕军等编写.html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关键词搜索：https://www.jiaokey.com/tag/人类不能单独存在  环境与环境保护.html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