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看与被看之间  对中国无声电影的文化研究</w:t>
      </w:r>
    </w:p>
    <w:p>
      <w:r>
        <w:rPr>
          <w:rFonts w:ascii="宋体" w:hAnsi="宋体" w:eastAsia="宋体"/>
          <w:sz w:val="24"/>
        </w:rPr>
        <w:t>董新宇著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看与被看之间  对中国无声电影的文化研究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本书出售、求购地址：https://www.jiaokey.com/book/detail/11513827.html</w:t>
      </w:r>
    </w:p>
    <w:p>
      <w:r>
        <w:t>更多相关图书推荐：https://www.jiaokey.com</w:t>
      </w:r>
    </w:p>
    <w:p>
      <w:r>
        <w:t>董新宇著 其他作品：https://www.jiaokey.com/tag/董新宇著.html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关键词搜索：https://www.jiaokey.com/tag/看与被看之间  对中国无声电影的文化研究.html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