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7-14岁儿童生活价值训练广场</w:t>
      </w:r>
    </w:p>
    <w:p>
      <w:r>
        <w:rPr>
          <w:rFonts w:ascii="宋体" w:hAnsi="宋体" w:eastAsia="宋体"/>
          <w:sz w:val="24"/>
        </w:rPr>
        <w:t>（美）戴安·泰尔曼著；吴薇，李宝荣翻译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7-14岁儿童生活价值训练广场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（美）戴安·泰尔曼著；吴薇，李宝荣翻译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本书出售、求购地址：https://www.jiaokey.com/book/detail/11513811.html</w:t>
      </w:r>
    </w:p>
    <w:p>
      <w:r>
        <w:t>更多相关图书推荐：https://www.jiaokey.com</w:t>
      </w:r>
    </w:p>
    <w:p>
      <w:r>
        <w:t>（美）戴安·泰尔曼著；吴薇，李宝荣翻译 其他作品：https://www.jiaokey.com/tag/（美）戴安·泰尔曼著；吴薇，李宝荣翻译.html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关键词搜索：https://www.jiaokey.com/tag/7-14岁儿童生活价值训练广场.html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