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思想政治课课堂教学技能训练</w:t>
      </w:r>
    </w:p>
    <w:p>
      <w:r>
        <w:rPr>
          <w:rFonts w:ascii="宋体" w:hAnsi="宋体" w:eastAsia="宋体"/>
          <w:sz w:val="24"/>
        </w:rPr>
        <w:t>许惠英著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38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政治课-课堂教学(学科: 中学教师 学科: 教材) 课堂教学-政治课(学科: 中学教师 学科: 教材) 政治课-教学法(学科: 中学) 教学法-政治课(学科: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本书出售、求购地址：https://www.jiaokey.com/book/detail/11513807.html</w:t>
      </w:r>
    </w:p>
    <w:p>
      <w:r>
        <w:t>更多相关图书推荐：https://www.jiaokey.com</w:t>
      </w:r>
    </w:p>
    <w:p>
      <w:r>
        <w:t>许惠英著 其他作品：https://www.jiaokey.com/tag/许惠英著.html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关键词搜索：https://www.jiaokey.com/tag/政治课-课堂教学(学科: 中学教师 学科: 教材) 课堂教学-政治课(学科: 中学教师 学科: 教材) 政治课-教学法(学科: 中学) 教学法-政治课(学科: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