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思想政治课改革的理论与实践</w:t>
      </w:r>
    </w:p>
    <w:p>
      <w:r>
        <w:rPr>
          <w:rFonts w:ascii="宋体" w:hAnsi="宋体" w:eastAsia="宋体"/>
          <w:sz w:val="24"/>
        </w:rPr>
        <w:t>贺允清主编；杨启楠副主编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贺允清主编；杨启楠副主编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政治课－教学改革(学科: 中学 地点: 中国 学科: 文集) 教学改革－政治课(学科: 中学 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本书出售、求购地址：https://www.jiaokey.com/book/detail/11513804.html</w:t>
      </w:r>
    </w:p>
    <w:p>
      <w:r>
        <w:t>更多相关图书推荐：https://www.jiaokey.com</w:t>
      </w:r>
    </w:p>
    <w:p>
      <w:r>
        <w:t>贺允清主编；杨启楠副主编 其他作品：https://www.jiaokey.com/tag/贺允清主编；杨启楠副主编.html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关键词搜索：https://www.jiaokey.com/tag/政治课－教学改革(学科: 中学 地点: 中国 学科: 文集) 教学改革－政治课(学科: 中学 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