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书名：中国伪书综考</w:t>
      </w:r>
    </w:p>
    <w:p>
      <w:r>
        <w:t>作者：邓瑞全，王冠英主编</w:t>
      </w:r>
    </w:p>
    <w:p>
      <w:r>
        <w:t>出版社：合肥:黄山书社,1998.07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中国伪书综考 评论地址：https://www.jiaokey.com/book/detail/11513794.html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