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英语  1  必修模块</w:t>
      </w:r>
    </w:p>
    <w:p>
      <w:r>
        <w:rPr>
          <w:rFonts w:ascii="宋体" w:hAnsi="宋体" w:eastAsia="宋体"/>
          <w:sz w:val="24"/>
        </w:rPr>
        <w:t>北京师范大学出版社，培生教育出版集团合编；王蔷主编；曹瑞珍副主编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英语  1  必修模块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北京师范大学出版社，培生教育出版集团合编；王蔷主编；曹瑞珍副主编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本书出售、求购地址：https://www.jiaokey.com/book/detail/11513734.html</w:t>
      </w:r>
    </w:p>
    <w:p>
      <w:r>
        <w:t>更多相关图书推荐：https://www.jiaokey.com</w:t>
      </w:r>
    </w:p>
    <w:p>
      <w:r>
        <w:t>北京师范大学出版社，培生教育出版集团合编；王蔷主编；曹瑞珍副主编 其他作品：https://www.jiaokey.com/tag/北京师范大学出版社，培生教育出版集团合编；王蔷主编；曹瑞珍副主编.html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英语  1  必修模块.html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