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中央电视台电视讲座教材  科学决策的逻辑程序和方法</w:t>
      </w:r>
    </w:p>
    <w:p>
      <w:r>
        <w:rPr>
          <w:rFonts w:ascii="宋体" w:hAnsi="宋体" w:eastAsia="宋体"/>
          <w:sz w:val="24"/>
        </w:rPr>
        <w:t>中国逻辑与语言函授大学编；汪馥郁，张勤著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中央电视台电视讲座教材  科学决策的逻辑程序和方法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中国逻辑与语言函授大学编；汪馥郁，张勤著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本书出售、求购地址：https://www.jiaokey.com/book/detail/11513726.html</w:t>
      </w:r>
    </w:p>
    <w:p>
      <w:r>
        <w:t>更多相关图书推荐：https://www.jiaokey.com</w:t>
      </w:r>
    </w:p>
    <w:p>
      <w:r>
        <w:t>中国逻辑与语言函授大学编；汪馥郁，张勤著 其他作品：https://www.jiaokey.com/tag/中国逻辑与语言函授大学编；汪馥郁，张勤著.html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关键词搜索：https://www.jiaokey.com/tag/中央电视台电视讲座教材  科学决策的逻辑程序和方法.html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