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北京市教育委员会组编；李德芳，徐秋英，李保初主编；刘军茹，许京生，张春雯，吴小莉，吴志强等编著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北京市教育委员会组编；李德芳，徐秋英，李保初主编；刘军茹，许京生，张春雯，吴小莉，吴志强等编著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本书出售、求购地址：https://www.jiaokey.com/book/detail/11513650.html</w:t>
      </w:r>
    </w:p>
    <w:p>
      <w:r>
        <w:t>更多相关图书推荐：https://www.jiaokey.com</w:t>
      </w:r>
    </w:p>
    <w:p>
      <w:r>
        <w:t>北京市教育委员会组编；李德芳，徐秋英，李保初主编；刘军茹，许京生，张春雯，吴小莉，吴志强等编著 其他作品：https://www.jiaokey.com/tag/北京市教育委员会组编；李德芳，徐秋英，李保初主编；刘军茹，许京生，张春雯，吴小莉，吴志强等编著.html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