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书名：五年制小学实验课本  语文  第4册</w:t>
      </w:r>
    </w:p>
    <w:p>
      <w:r>
        <w:t>作者：高惠莹，刘秀英，赵敏成主编</w:t>
      </w:r>
    </w:p>
    <w:p>
      <w:r>
        <w:t>出版社：青岛：青岛出版社</w:t>
      </w:r>
    </w:p>
    <w:p>
      <w:r>
        <w:t>出版日期：1990.08</w:t>
      </w:r>
    </w:p>
    <w:p>
      <w:r>
        <w:t>总页数：132</w:t>
      </w:r>
    </w:p>
    <w:p>
      <w:r>
        <w:t>更多请访问教客网: www.jiaokey.com</w:t>
      </w:r>
    </w:p>
    <w:p>
      <w:r>
        <w:t>五年制小学实验课本  语文  第4册 评论地址：https://www.jiaokey.com/book/detail/11513636.html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