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发展经济中的人力资本  企业的策略与三元教育体系</w:t>
      </w:r>
    </w:p>
    <w:p>
      <w:r>
        <w:rPr>
          <w:rFonts w:ascii="宋体" w:hAnsi="宋体" w:eastAsia="宋体"/>
          <w:sz w:val="24"/>
        </w:rPr>
        <w:t>萧今著；王善迈丛书主编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发展经济中的人力资本  企业的策略与三元教育体系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萧今著；王善迈丛书主编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本书出售、求购地址：https://www.jiaokey.com/book/detail/11513614.html</w:t>
      </w:r>
    </w:p>
    <w:p>
      <w:r>
        <w:t>更多相关图书推荐：https://www.jiaokey.com</w:t>
      </w:r>
    </w:p>
    <w:p>
      <w:r>
        <w:t>萧今著；王善迈丛书主编 其他作品：https://www.jiaokey.com/tag/萧今著；王善迈丛书主编.html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关键词搜索：https://www.jiaokey.com/tag/发展经济中的人力资本  企业的策略与三元教育体系.html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