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学生写字  第8册  第3版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学生写字  第8册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本书出售、求购地址：https://www.jiaokey.com/book/detail/11513610.html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关键词搜索：https://www.jiaokey.com/tag/九年义务教育六年制小学课本  学生写字  第8册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