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书名：黎锦熙卫生志著述</w:t>
      </w:r>
    </w:p>
    <w:p>
      <w:r>
        <w:t>作者：赵石麟，孙忠年，辛智科编</w:t>
      </w:r>
    </w:p>
    <w:p>
      <w:r>
        <w:t>出版社：天则出版社</w:t>
      </w:r>
    </w:p>
    <w:p>
      <w:r>
        <w:t>出版日期：1989.07</w:t>
      </w:r>
    </w:p>
    <w:p>
      <w:r>
        <w:t>总页数：111</w:t>
      </w:r>
    </w:p>
    <w:p>
      <w:r>
        <w:t>更多请访问教客网: www.jiaokey.com</w:t>
      </w:r>
    </w:p>
    <w:p>
      <w:r>
        <w:t>黎锦熙卫生志著述 评论地址：https://www.jiaokey.com/book/detail/11513559.html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